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第2分册  办公管理制度卷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第2分册  办公管理制度卷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本书出售、求购地址：https://www.jiaokey.com/book/detail/10409250.html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关键词搜索：https://www.jiaokey.com/tag/至尊企业至尊制度  第2分册  办公管理制度卷.html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