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书名：物业经营</w:t>
      </w:r>
    </w:p>
    <w:p>
      <w:r>
        <w:t>作者：郑健壮主编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物业经营 评论地址：https://www.jiaokey.com/book/detail/10409245.html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