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资本市场与金融服务  全球化背景下的思考</w:t>
      </w:r>
    </w:p>
    <w:p>
      <w:r>
        <w:rPr>
          <w:rFonts w:ascii="宋体" w:hAnsi="宋体" w:eastAsia="宋体"/>
          <w:sz w:val="24"/>
        </w:rPr>
        <w:t>蔡锦云主编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资本市场与金融服务  全球化背景下的思考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本书出售、求购地址：https://www.jiaokey.com/book/detail/10409242.html</w:t>
      </w:r>
    </w:p>
    <w:p>
      <w:r>
        <w:t>更多相关图书推荐：https://www.jiaokey.com</w:t>
      </w:r>
    </w:p>
    <w:p>
      <w:r>
        <w:t>蔡锦云主编 其他作品：https://www.jiaokey.com/tag/蔡锦云主编.html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关键词搜索：https://www.jiaokey.com/tag/资本市场与金融服务  全球化背景下的思考.html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