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书名：如何做创意  十三位美国杰出创意指导和文案撰稿人的创意观念、方法与作品</w:t>
      </w:r>
    </w:p>
    <w:p>
      <w:r>
        <w:t>作者：（美）劳伦斯·明斯基，（美）埃米莉·桑顿·卡尔沃著；钱锋译</w:t>
      </w:r>
    </w:p>
    <w:p>
      <w:r>
        <w:t>出版社：北京：企业管理出版社</w:t>
      </w:r>
    </w:p>
    <w:p>
      <w:r>
        <w:t>出版日期：2000.10</w:t>
      </w:r>
    </w:p>
    <w:p>
      <w:r>
        <w:t>总页数：374</w:t>
      </w:r>
    </w:p>
    <w:p>
      <w:r>
        <w:t>更多请访问教客网: www.jiaokey.com</w:t>
      </w:r>
    </w:p>
    <w:p>
      <w:r>
        <w:t>如何做创意  十三位美国杰出创意指导和文案撰稿人的创意观念、方法与作品 评论地址：https://www.jiaokey.com/book/detail/10409240.html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