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广告代理公司经营实务  广告公司管理与运作完全手册</w:t>
      </w:r>
    </w:p>
    <w:p>
      <w:r>
        <w:rPr>
          <w:rFonts w:ascii="宋体" w:hAnsi="宋体" w:eastAsia="宋体"/>
          <w:sz w:val="24"/>
        </w:rPr>
        <w:t>（美）尤基尼·汉默夫（Eugene J.Hameroff）著；邱凯生译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广告代理公司经营实务  广告公司管理与运作完全手册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（美）尤基尼·汉默夫（Eugene J.Hameroff）著；邱凯生译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本书出售、求购地址：https://www.jiaokey.com/book/detail/10409235.html</w:t>
      </w:r>
    </w:p>
    <w:p>
      <w:r>
        <w:t>更多相关图书推荐：https://www.jiaokey.com</w:t>
      </w:r>
    </w:p>
    <w:p>
      <w:r>
        <w:t>（美）尤基尼·汉默夫（Eugene J.Hameroff）著；邱凯生译 其他作品：https://www.jiaokey.com/tag/（美）尤基尼·汉默夫（Eugene J.Hameroff）著；邱凯生译.html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关键词搜索：https://www.jiaokey.com/tag/广告代理公司经营实务  广告公司管理与运作完全手册.html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