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危机顾问  有效预防/控制与管理企业危机</w:t>
      </w:r>
    </w:p>
    <w:p>
      <w:r>
        <w:rPr>
          <w:rFonts w:ascii="宋体" w:hAnsi="宋体" w:eastAsia="宋体"/>
          <w:sz w:val="24"/>
        </w:rPr>
        <w:t>（美）杰弗里·R.卡波尼格罗著；杭建平译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危机顾问  有效预防/控制与管理企业危机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（美）杰弗里·R.卡波尼格罗著；杭建平译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风险管理 学科: 研究) 企业管理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本书出售、求购地址：https://www.jiaokey.com/book/detail/10409227.html</w:t>
      </w:r>
    </w:p>
    <w:p>
      <w:r>
        <w:t>更多相关图书推荐：https://www.jiaokey.com</w:t>
      </w:r>
    </w:p>
    <w:p>
      <w:r>
        <w:t>（美）杰弗里·R.卡波尼格罗著；杭建平译 其他作品：https://www.jiaokey.com/tag/（美）杰弗里·R.卡波尼格罗著；杭建平译.html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关键词搜索：https://www.jiaokey.com/tag/企业管理(学科: 风险管理 学科: 研究) 企业管理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