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提高员工生产效率  价值管理入门</w:t>
      </w:r>
    </w:p>
    <w:p>
      <w:r>
        <w:rPr>
          <w:rFonts w:ascii="宋体" w:hAnsi="宋体" w:eastAsia="宋体"/>
          <w:sz w:val="24"/>
        </w:rPr>
        <w:t>（美）Lynn Tylczak著；王哲，李军军译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提高员工生产效率  价值管理入门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 Tylczak著；王哲，李军军译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本书出售、求购地址：https://www.jiaokey.com/book/detail/10409223.html</w:t>
      </w:r>
    </w:p>
    <w:p>
      <w:r>
        <w:t>更多相关图书推荐：https://www.jiaokey.com</w:t>
      </w:r>
    </w:p>
    <w:p>
      <w:r>
        <w:t>（美）Lynn Tylczak著；王哲，李军军译 其他作品：https://www.jiaokey.com/tag/（美）Lynn Tylczak著；王哲，李军军译.html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关键词搜索：https://www.jiaokey.com/tag/提高员工生产效率  价值管理入门.html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