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改进沟通学习方案  有效的会议技巧：富有成效的会议的实用指南</w:t>
      </w:r>
    </w:p>
    <w:p>
      <w:r>
        <w:rPr>
          <w:rFonts w:ascii="宋体" w:hAnsi="宋体" w:eastAsia="宋体"/>
          <w:sz w:val="24"/>
        </w:rPr>
        <w:t>（美）Marion E. Haynes著；李飒译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改进沟通学习方案  有效的会议技巧：富有成效的会议的实用指南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（美）Marion E. Haynes著；李飒译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本书出售、求购地址：https://www.jiaokey.com/book/detail/10409220.html</w:t>
      </w:r>
    </w:p>
    <w:p>
      <w:r>
        <w:t>更多相关图书推荐：https://www.jiaokey.com</w:t>
      </w:r>
    </w:p>
    <w:p>
      <w:r>
        <w:t>（美）Marion E. Haynes著；李飒译 其他作品：https://www.jiaokey.com/tag/（美）Marion E. Haynes著；李飒译.html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关键词搜索：https://www.jiaokey.com/tag/改进沟通学习方案  有效的会议技巧：富有成效的会议的实用指南.html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