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QS 9000标准实务 汽车零部件质量体系保证手册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QS 9000标准实务 汽车零部件质量体系保证手册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本书出售、求购地址：https://www.jiaokey.com/book/detail/10409214.html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关键词搜索：https://www.jiaokey.com/tag/QS 9000标准实务 汽车零部件质量体系保证手册.html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