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书名：WTO企业指南  第2版</w:t>
      </w:r>
    </w:p>
    <w:p>
      <w:r>
        <w:t>作者：联合国贸发会议/世界贸易组织国际贸易中心、英联邦秘书处编著；中国（海南）改革发展研究院本书翻译组译</w:t>
      </w:r>
    </w:p>
    <w:p>
      <w:r>
        <w:t>出版社：北京：企业管理出版社</w:t>
      </w:r>
    </w:p>
    <w:p>
      <w:r>
        <w:t>出版日期：2001.04</w:t>
      </w:r>
    </w:p>
    <w:p>
      <w:r>
        <w:t>总页数：333</w:t>
      </w:r>
    </w:p>
    <w:p>
      <w:r>
        <w:t>更多请访问教客网: www.jiaokey.com</w:t>
      </w:r>
    </w:p>
    <w:p>
      <w:r>
        <w:t>WTO企业指南  第2版 评论地址：https://www.jiaokey.com/book/detail/10409208.html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