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书名：富爸爸，穷爸爸</w:t>
      </w:r>
    </w:p>
    <w:p>
      <w:r>
        <w:t>作者：（美）罗伯特·T.清崎（Robert T.Kiyosaki），（美）莎伦·L.莱希特（Sharon L.Lechter）著；杨军，杨明译</w:t>
      </w:r>
    </w:p>
    <w:p>
      <w:r>
        <w:t>出版社：世界图书出版公司北京公司</w:t>
      </w:r>
    </w:p>
    <w:p>
      <w:r>
        <w:t>出版日期：2000.09</w:t>
      </w:r>
    </w:p>
    <w:p>
      <w:r>
        <w:t>总页数：205</w:t>
      </w:r>
    </w:p>
    <w:p>
      <w:r>
        <w:t>更多请访问教客网: www.jiaokey.com</w:t>
      </w:r>
    </w:p>
    <w:p>
      <w:r>
        <w:t>富爸爸，穷爸爸 评论地址：https://www.jiaokey.com/book/detail/10409191.html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