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书名：把公司搬上网  企业网络经营生存指南</w:t>
      </w:r>
    </w:p>
    <w:p>
      <w:r>
        <w:t>作者：（美）乔纳森·伊佐（Jonathan Ezor）著；魏立原等译</w:t>
      </w:r>
    </w:p>
    <w:p>
      <w:r>
        <w:t>出版社：北京:中国标准出版社,2001.01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把公司搬上网  企业网络经营生存指南 评论地址：https://www.jiaokey.com/book/detail/10409163.html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