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CEO秘笈 登上宝座并坐稳江山的十条锦囊妙计</w:t>
      </w:r>
    </w:p>
    <w:p>
      <w:r>
        <w:rPr>
          <w:rFonts w:ascii="宋体" w:hAnsi="宋体" w:eastAsia="宋体"/>
          <w:sz w:val="24"/>
        </w:rPr>
        <w:t>（美）D.A.本顿著；北塔译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CEO秘笈 登上宝座并坐稳江山的十条锦囊妙计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（美）D.A.本顿著；北塔译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本书出售、求购地址：https://www.jiaokey.com/book/detail/10409161.html</w:t>
      </w:r>
    </w:p>
    <w:p>
      <w:r>
        <w:t>更多相关图书推荐：https://www.jiaokey.com</w:t>
      </w:r>
    </w:p>
    <w:p>
      <w:r>
        <w:t>（美）D.A.本顿著；北塔译 其他作品：https://www.jiaokey.com/tag/（美）D.A.本顿著；北塔译.html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关键词搜索：https://www.jiaokey.com/tag/CEO秘笈 登上宝座并坐稳江山的十条锦囊妙计.html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