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书名：新丝绸之路  中亚五国经贸投资指南</w:t>
      </w:r>
    </w:p>
    <w:p>
      <w:r>
        <w:t>作者：须同凯主编</w:t>
      </w:r>
    </w:p>
    <w:p>
      <w:r>
        <w:t>出版社：北京：中国物资出版社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新丝绸之路  中亚五国经贸投资指南 评论地址：https://www.jiaokey.com/book/detail/10409122.html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