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品牌智慧  品牌培育  操作  宝典</w:t>
      </w:r>
    </w:p>
    <w:p>
      <w:r>
        <w:rPr>
          <w:rFonts w:ascii="宋体" w:hAnsi="宋体" w:eastAsia="宋体"/>
          <w:sz w:val="24"/>
        </w:rPr>
        <w:t>（美）杜纳·E·科耐普（Duane E.Knapp）著；赵中秋，罗臣译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品牌智慧  品牌培育  操作  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（美）杜纳·E·科耐普（Duane E.Knapp）著；赵中秋，罗臣译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本书出售、求购地址：https://www.jiaokey.com/book/detail/10409105.html</w:t>
      </w:r>
    </w:p>
    <w:p>
      <w:r>
        <w:t>更多相关图书推荐：https://www.jiaokey.com</w:t>
      </w:r>
    </w:p>
    <w:p>
      <w:r>
        <w:t>（美）杜纳·E·科耐普（Duane E.Knapp）著；赵中秋，罗臣译 其他作品：https://www.jiaokey.com/tag/（美）杜纳·E·科耐普（Duane E.Knapp）著；赵中秋，罗臣译.html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关键词搜索：https://www.jiaokey.com/tag/品牌智慧  品牌培育  操作  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