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书名：发展中国家资本项目开放与银行稳定  兼论中国资本项目开放</w:t>
      </w:r>
    </w:p>
    <w:p>
      <w:r>
        <w:t>作者：廖发达著</w:t>
      </w:r>
    </w:p>
    <w:p>
      <w:r>
        <w:t>出版社：上海：上海远东出版社</w:t>
      </w:r>
    </w:p>
    <w:p>
      <w:r>
        <w:t>出版日期：2001.12</w:t>
      </w:r>
    </w:p>
    <w:p>
      <w:r>
        <w:t>总页数：247</w:t>
      </w:r>
    </w:p>
    <w:p>
      <w:r>
        <w:t>更多请访问教客网: www.jiaokey.com</w:t>
      </w:r>
    </w:p>
    <w:p>
      <w:r>
        <w:t>发展中国家资本项目开放与银行稳定  兼论中国资本项目开放 评论地址：https://www.jiaokey.com/book/detail/10409080.html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