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书名：至尊管理至尊方法  上</w:t>
      </w:r>
    </w:p>
    <w:p>
      <w:r>
        <w:t>作者：罗锐韧主编</w:t>
      </w:r>
    </w:p>
    <w:p>
      <w:r>
        <w:t>出版社：北京：印刷工业出版社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至尊管理至尊方法  上 评论地址：https://www.jiaokey.com/book/detail/10409079.html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