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书名：大师级的营销  传承11位大师的营销智慧</w:t>
      </w:r>
    </w:p>
    <w:p>
      <w:r>
        <w:t>作者：玛西娅·莱登·特纳著；文波，王飞译</w:t>
      </w:r>
    </w:p>
    <w:p>
      <w:r>
        <w:t>出版社：北京：企业管理出版社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大师级的营销  传承11位大师的营销智慧 评论地址：https://www.jiaokey.com/book/detail/10409074.html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