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找到适合你的职业  第5版</w:t>
      </w:r>
    </w:p>
    <w:p>
      <w:r>
        <w:rPr>
          <w:rFonts w:ascii="宋体" w:hAnsi="宋体" w:eastAsia="宋体"/>
          <w:sz w:val="24"/>
        </w:rPr>
        <w:t>（美）（C.G.卡尼）Clarke G.Carney，（美）（C.F.韦尔斯）Cinda Field Wells著；曹书乐，肖奔放译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找到适合你的职业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（美）（C.G.卡尼）Clarke G.Carney，（美）（C.F.韦尔斯）Cinda Field Wells著；曹书乐，肖奔放译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本书出售、求购地址：https://www.jiaokey.com/book/detail/10409059.html</w:t>
      </w:r>
    </w:p>
    <w:p>
      <w:r>
        <w:t>更多相关图书推荐：https://www.jiaokey.com</w:t>
      </w:r>
    </w:p>
    <w:p>
      <w:r>
        <w:t>（美）（C.G.卡尼）Clarke G.Carney，（美）（C.F.韦尔斯）Cinda Field Wells著；曹书乐，肖奔放译 其他作品：https://www.jiaokey.com/tag/（美）（C.G.卡尼）Clarke G.Carney，（美）（C.F.韦尔斯）Cinda Field Wells著；曹书乐，肖奔放译.html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关键词搜索：https://www.jiaokey.com/tag/找到适合你的职业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