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书名：彼德原理</w:t>
      </w:r>
    </w:p>
    <w:p>
      <w:r>
        <w:t>作者：江东编著</w:t>
      </w:r>
    </w:p>
    <w:p>
      <w:r>
        <w:t>出版社：北京:时事出版社,2002.01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彼德原理 评论地址：https://www.jiaokey.com/book/detail/10409056.html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