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书名：企业伦理学基础</w:t>
      </w:r>
    </w:p>
    <w:p>
      <w:r>
        <w:t>作者：（德）霍尔斯特·施泰因曼（Horst Steinmann），（德）阿尔伯特·勒尔（Albert Lohr）著；李兆雄译</w:t>
      </w:r>
    </w:p>
    <w:p>
      <w:r>
        <w:t>出版社：上海：上海社会科学院出版社</w:t>
      </w:r>
    </w:p>
    <w:p>
      <w:r>
        <w:t>出版日期：2001.12</w:t>
      </w:r>
    </w:p>
    <w:p>
      <w:r>
        <w:t>总页数：216</w:t>
      </w:r>
    </w:p>
    <w:p>
      <w:r>
        <w:t>更多请访问教客网: www.jiaokey.com</w:t>
      </w:r>
    </w:p>
    <w:p>
      <w:r>
        <w:t>企业伦理学基础 评论地址：https://www.jiaokey.com/book/detail/10409039.html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