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书名：做出高影响力的商务报告</w:t>
      </w:r>
    </w:p>
    <w:p>
      <w:r>
        <w:t>作者：（美）乔伊斯·库什（Joyce Krupsh），帕特R.格雷夫（Pat R .Graves）著；张国梁，周蔚文译</w:t>
      </w:r>
    </w:p>
    <w:p>
      <w:r>
        <w:t>出版社：北京：宇航出版社；科文出版有限公司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做出高影响力的商务报告 评论地址：https://www.jiaokey.com/book/detail/10409014.html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