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键盘上的反思  世界著名钢琴家谈艺录</w:t>
      </w:r>
    </w:p>
    <w:p>
      <w:r>
        <w:rPr>
          <w:rFonts w:ascii="宋体" w:hAnsi="宋体" w:eastAsia="宋体"/>
          <w:sz w:val="24"/>
        </w:rPr>
        <w:t>（美）戴维·杜巴尔（David Dubal）著；顾连理译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键盘上的反思  世界著名钢琴家谈艺录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（美）戴维·杜巴尔（David Dubal）著；顾连理译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本书出售、求购地址：https://www.jiaokey.com/book/detail/10409009.html</w:t>
      </w:r>
    </w:p>
    <w:p>
      <w:r>
        <w:t>更多相关图书推荐：https://www.jiaokey.com</w:t>
      </w:r>
    </w:p>
    <w:p>
      <w:r>
        <w:t>（美）戴维·杜巴尔（David Dubal）著；顾连理译 其他作品：https://www.jiaokey.com/tag/（美）戴维·杜巴尔（David Dubal）著；顾连理译.html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关键词搜索：https://www.jiaokey.com/tag/键盘上的反思  世界著名钢琴家谈艺录.html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