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书名：彷徨在十字路口的顾客</w:t>
      </w:r>
    </w:p>
    <w:p>
      <w:r>
        <w:t>作者:（美）比杰·哈特得，（美）艾利克·哈维著；韩定国译</w:t>
      </w:r>
    </w:p>
    <w:p>
      <w:r>
        <w:t>出版社:上海：上海科学普及出版社</w:t>
      </w:r>
    </w:p>
    <w:p>
      <w:r>
        <w:t>出版日期：2001.01</w:t>
      </w:r>
    </w:p>
    <w:p>
      <w:r>
        <w:t>总页数：42</w:t>
      </w:r>
    </w:p>
    <w:p>
      <w:r>
        <w:t>更多请访问教客网:www.jiaokey.com</w:t>
      </w:r>
    </w:p>
    <w:p>
      <w:r>
        <w:t>彷徨在十字路口的顾客评论地址：https://www.jiaokey.com/book/detail/10409008.html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