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书名：加入WTO后的中国对外贸易战略</w:t>
      </w:r>
    </w:p>
    <w:p>
      <w:r>
        <w:t>作者：尹翔硕著</w:t>
      </w:r>
    </w:p>
    <w:p>
      <w:r>
        <w:t>出版社：上海：复旦大学出版社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加入WTO后的中国对外贸易战略 评论地址：https://www.jiaokey.com/book/detail/10408991.html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