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以顾客为中心的销售  世界上最优秀的销售人员走向成功的八个步骤</w:t>
      </w:r>
    </w:p>
    <w:p>
      <w:r>
        <w:rPr>
          <w:rFonts w:ascii="宋体" w:hAnsi="宋体" w:eastAsia="宋体"/>
          <w:sz w:val="24"/>
        </w:rPr>
        <w:t>罗伯特·L.乔利斯（Robert L.Jolles）著；石晓军等译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以顾客为中心的销售  世界上最优秀的销售人员走向成功的八个步骤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罗伯特·L.乔利斯（Robert L.Jolles）著；石晓军等译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本书出售、求购地址：https://www.jiaokey.com/book/detail/10408974.html</w:t>
      </w:r>
    </w:p>
    <w:p>
      <w:r>
        <w:t>更多相关图书推荐：https://www.jiaokey.com</w:t>
      </w:r>
    </w:p>
    <w:p>
      <w:r>
        <w:t>罗伯特·L.乔利斯（Robert L.Jolles）著；石晓军等译 其他作品：https://www.jiaokey.com/tag/罗伯特·L.乔利斯（Robert L.Jolles）著；石晓军等译.html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关键词搜索：https://www.jiaokey.com/tag/以顾客为中心的销售  世界上最优秀的销售人员走向成功的八个步骤.html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