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书名：中国自然垄断经营产品管制价格形成机制研究</w:t>
      </w:r>
    </w:p>
    <w:p>
      <w:r>
        <w:t>作者：王俊豪等著</w:t>
      </w:r>
    </w:p>
    <w:p>
      <w:r>
        <w:t>出版社：北京：中国经济出版社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中国自然垄断经营产品管制价格形成机制研究 评论地址：https://www.jiaokey.com/book/detail/10408949.html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