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招兵买马  现代企业招聘实务</w:t>
      </w:r>
    </w:p>
    <w:p>
      <w:r>
        <w:rPr>
          <w:rFonts w:ascii="宋体" w:hAnsi="宋体" w:eastAsia="宋体"/>
          <w:sz w:val="24"/>
        </w:rPr>
        <w:t>（美）凯文·C.克林维克斯（Kevin C.Klinvex）等著；孟加等译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招兵买马  现代企业招聘实务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（美）凯文·C.克林维克斯（Kevin C.Klinvex）等著；孟加等译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本书出售、求购地址：https://www.jiaokey.com/book/detail/10408948.html</w:t>
      </w:r>
    </w:p>
    <w:p>
      <w:r>
        <w:t>更多相关图书推荐：https://www.jiaokey.com</w:t>
      </w:r>
    </w:p>
    <w:p>
      <w:r>
        <w:t>（美）凯文·C.克林维克斯（Kevin C.Klinvex）等著；孟加等译 其他作品：https://www.jiaokey.com/tag/（美）凯文·C.克林维克斯（Kevin C.Klinvex）等著；孟加等译.html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关键词搜索：https://www.jiaokey.com/tag/招兵买马  现代企业招聘实务.html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