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书名：挑战诺尔贝奖的经济学大师们</w:t>
      </w:r>
    </w:p>
    <w:p>
      <w:r>
        <w:t>作者：王振中，李仁贵主编</w:t>
      </w:r>
    </w:p>
    <w:p>
      <w:r>
        <w:t>出版社：经济出版社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挑战诺尔贝奖的经济学大师们 评论地址：https://www.jiaokey.com/book/detail/10408941.html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