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无敌说服术  说服亚里士多德</w:t>
      </w:r>
    </w:p>
    <w:p>
      <w:r>
        <w:rPr>
          <w:rFonts w:ascii="宋体" w:hAnsi="宋体" w:eastAsia="宋体"/>
          <w:sz w:val="24"/>
        </w:rPr>
        <w:t>（澳）彼特·汤姆森（Peter Thompson）著；张玉生译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无敌说服术  说服亚里士多德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（澳）彼特·汤姆森（Peter Thompson）著；张玉生译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本书出售、求购地址：https://www.jiaokey.com/book/detail/10408939.html</w:t>
      </w:r>
    </w:p>
    <w:p>
      <w:r>
        <w:t>更多相关图书推荐：https://www.jiaokey.com</w:t>
      </w:r>
    </w:p>
    <w:p>
      <w:r>
        <w:t>（澳）彼特·汤姆森（Peter Thompson）著；张玉生译 其他作品：https://www.jiaokey.com/tag/（澳）彼特·汤姆森（Peter Thompson）著；张玉生译.html</w:t>
      </w:r>
    </w:p>
    <w:p>
      <w:r>
        <w:t>北京：光明日报出版社；科文出版有限公司 出版图书：https://www.jiaokey.com/tag/北京：光明日报出版社；科文出版有限公司.html</w:t>
      </w:r>
    </w:p>
    <w:p>
      <w:r>
        <w:t>关键词搜索：https://www.jiaokey.com/tag/无敌说服术  说服亚里士多德.html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