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全球经济自由化的危机</w:t>
      </w:r>
    </w:p>
    <w:p>
      <w:r>
        <w:rPr>
          <w:rFonts w:ascii="宋体" w:hAnsi="宋体" w:eastAsia="宋体"/>
          <w:sz w:val="24"/>
        </w:rPr>
        <w:t>（美）理查德·隆沃思（Richard C.Longworth）著；应小端译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全球经济自由化的危机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（美）理查德·隆沃思（Richard C.Longworth）著；应小端译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本书出售、求购地址：https://www.jiaokey.com/book/detail/10408931.html</w:t>
      </w:r>
    </w:p>
    <w:p>
      <w:r>
        <w:t>更多相关图书推荐：https://www.jiaokey.com</w:t>
      </w:r>
    </w:p>
    <w:p>
      <w:r>
        <w:t>（美）理查德·隆沃思（Richard C.Longworth）著；应小端译 其他作品：https://www.jiaokey.com/tag/（美）理查德·隆沃思（Richard C.Longworth）著；应小端译.html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关键词搜索：https://www.jiaokey.com/tag/全球经济自由化的危机.html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