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3倍销售术  产品宣传单的制作与策划</w:t>
      </w:r>
    </w:p>
    <w:p>
      <w:r>
        <w:rPr>
          <w:rFonts w:ascii="宋体" w:hAnsi="宋体" w:eastAsia="宋体"/>
          <w:sz w:val="24"/>
        </w:rPr>
        <w:t>（日）齐藤幸之著；谢祖德译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3倍销售术  产品宣传单的制作与策划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（日）齐藤幸之著；谢祖德译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本书出售、求购地址：https://www.jiaokey.com/book/detail/10408929.html</w:t>
      </w:r>
    </w:p>
    <w:p>
      <w:r>
        <w:t>更多相关图书推荐：https://www.jiaokey.com</w:t>
      </w:r>
    </w:p>
    <w:p>
      <w:r>
        <w:t>（日）齐藤幸之著；谢祖德译 其他作品：https://www.jiaokey.com/tag/（日）齐藤幸之著；谢祖德译.html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关键词搜索：https://www.jiaokey.com/tag/3倍销售术  产品宣传单的制作与策划.html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