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  “代办”与PT 股份转让和特别转让股票解析</w:t>
      </w:r>
    </w:p>
    <w:p>
      <w:r>
        <w:rPr>
          <w:rFonts w:ascii="宋体" w:hAnsi="宋体" w:eastAsia="宋体"/>
          <w:sz w:val="24"/>
        </w:rPr>
        <w:t>周到主编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  “代办”与PT 股份转让和特别转让股票解析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本书出售、求购地址：https://www.jiaokey.com/book/detail/10408927.html</w:t>
      </w:r>
    </w:p>
    <w:p>
      <w:r>
        <w:t>更多相关图书推荐：https://www.jiaokey.com</w:t>
      </w:r>
    </w:p>
    <w:p>
      <w:r>
        <w:t>周到主编 其他作品：https://www.jiaokey.com/tag/周到主编.html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关键词搜索：https://www.jiaokey.com/tag/聚焦  “代办”与PT 股份转让和特别转让股票解析.html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