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书名：108种容易赚钱的小生意</w:t>
      </w:r>
    </w:p>
    <w:p>
      <w:r>
        <w:t>作者：马培新，舒乡编著</w:t>
      </w:r>
    </w:p>
    <w:p>
      <w:r>
        <w:t>出版社：北京：企业管理出版社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108种容易赚钱的小生意 评论地址：https://www.jiaokey.com/book/detail/10408922.html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