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创业投资基础</w:t>
      </w:r>
    </w:p>
    <w:p>
      <w:r>
        <w:rPr>
          <w:rFonts w:ascii="宋体" w:hAnsi="宋体" w:eastAsia="宋体"/>
          <w:sz w:val="24"/>
        </w:rPr>
        <w:t>（美）约瑟·W.巴特利特（Joseph W.Bartlett）著；王立国，胡世宏译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创业投资基础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（美）约瑟·W.巴特利特（Joseph W.Bartlett）著；王立国，胡世宏译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本书出售、求购地址：https://www.jiaokey.com/book/detail/10408905.html</w:t>
      </w:r>
    </w:p>
    <w:p>
      <w:r>
        <w:t>更多相关图书推荐：https://www.jiaokey.com</w:t>
      </w:r>
    </w:p>
    <w:p>
      <w:r>
        <w:t>（美）约瑟·W.巴特利特（Joseph W.Bartlett）著；王立国，胡世宏译 其他作品：https://www.jiaokey.com/tag/（美）约瑟·W.巴特利特（Joseph W.Bartlett）著；王立国，胡世宏译.html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关键词搜索：https://www.jiaokey.com/tag/创业投资基础.html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