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咨询绩效评估  跟踪咨询项目的结果与底线</w:t>
      </w:r>
    </w:p>
    <w:p>
      <w:r>
        <w:rPr>
          <w:rFonts w:ascii="宋体" w:hAnsi="宋体" w:eastAsia="宋体"/>
          <w:sz w:val="24"/>
        </w:rPr>
        <w:t>（美）杰克·菲力普斯（Jack Phillips）著；段盛华，余凤霞译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咨询绩效评估  跟踪咨询项目的结果与底线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（美）杰克·菲力普斯（Jack Phillips）著；段盛华，余凤霞译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本书出售、求购地址：https://www.jiaokey.com/book/detail/10408904.html</w:t>
      </w:r>
    </w:p>
    <w:p>
      <w:r>
        <w:t>更多相关图书推荐：https://www.jiaokey.com</w:t>
      </w:r>
    </w:p>
    <w:p>
      <w:r>
        <w:t>（美）杰克·菲力普斯（Jack Phillips）著；段盛华，余凤霞译 其他作品：https://www.jiaokey.com/tag/（美）杰克·菲力普斯（Jack Phillips）著；段盛华，余凤霞译.html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关键词搜索：https://www.jiaokey.com/tag/咨询绩效评估  跟踪咨询项目的结果与底线.html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