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书名：横空出世  搏击开放式基金</w:t>
      </w:r>
    </w:p>
    <w:p>
      <w:r>
        <w:t>作者：刘传葵编著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总页数：403</w:t>
      </w:r>
    </w:p>
    <w:p>
      <w:r>
        <w:t>更多请访问教客网: www.jiaokey.com</w:t>
      </w:r>
    </w:p>
    <w:p>
      <w:r>
        <w:t>横空出世  搏击开放式基金 评论地址：https://www.jiaokey.com/book/detail/10408858.html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