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书名：股票培训班</w:t>
      </w:r>
    </w:p>
    <w:p>
      <w:r>
        <w:t>作者：（德）安德烈·科斯托拉尼（Andre Kostolany）著；邓小红，梁东方译</w:t>
      </w:r>
    </w:p>
    <w:p>
      <w:r>
        <w:t>出版社：海口：海南出版社</w:t>
      </w:r>
    </w:p>
    <w:p>
      <w:r>
        <w:t>出版日期：2001.05</w:t>
      </w:r>
    </w:p>
    <w:p>
      <w:r>
        <w:t>总页数：268</w:t>
      </w:r>
    </w:p>
    <w:p>
      <w:r>
        <w:t>更多请访问教客网: www.jiaokey.com</w:t>
      </w:r>
    </w:p>
    <w:p>
      <w:r>
        <w:t>股票培训班 评论地址：https://www.jiaokey.com/book/detail/10408853.html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