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书名：智力产业  专业服务公司的成功之道</w:t>
      </w:r>
    </w:p>
    <w:p>
      <w:r>
        <w:t>作者：（英）马克 C.斯科特（Mark C.Scott）著；丰雷等译</w:t>
      </w:r>
    </w:p>
    <w:p>
      <w:r>
        <w:t>出版社：北京：机械工业出版社</w:t>
      </w:r>
    </w:p>
    <w:p>
      <w:r>
        <w:t>出版日期：2000.07</w:t>
      </w:r>
    </w:p>
    <w:p>
      <w:r>
        <w:t>总页数：254</w:t>
      </w:r>
    </w:p>
    <w:p>
      <w:r>
        <w:t>更多请访问教客网: www.jiaokey.com</w:t>
      </w:r>
    </w:p>
    <w:p>
      <w:r>
        <w:t>智力产业  专业服务公司的成功之道 评论地址：https://www.jiaokey.com/book/detail/10408850.html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