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书名：用人绝对成功术  领导人如何突破用人界限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出版日期：2001.03</w:t>
      </w:r>
    </w:p>
    <w:p>
      <w:r>
        <w:t>总页数：398</w:t>
      </w:r>
    </w:p>
    <w:p>
      <w:r>
        <w:t>更多请访问教客网: www.jiaokey.com</w:t>
      </w:r>
    </w:p>
    <w:p>
      <w:r>
        <w:t>用人绝对成功术  领导人如何突破用人界限 评论地址：https://www.jiaokey.com/book/detail/10408845.html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