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企业必备管理表格范本  第1册  经营战略  市场营销  新产品开发</w:t>
      </w:r>
    </w:p>
    <w:p>
      <w:r>
        <w:rPr>
          <w:rFonts w:ascii="宋体" w:hAnsi="宋体" w:eastAsia="宋体"/>
          <w:sz w:val="24"/>
        </w:rPr>
        <w:t>企业管理表格课题组编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企业必备管理表格范本  第1册  经营战略  市场营销  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企业管理表格课题组编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本书出售、求购地址：https://www.jiaokey.com/book/detail/10408839.html</w:t>
      </w:r>
    </w:p>
    <w:p>
      <w:r>
        <w:t>更多相关图书推荐：https://www.jiaokey.com</w:t>
      </w:r>
    </w:p>
    <w:p>
      <w:r>
        <w:t>企业管理表格课题组编 其他作品：https://www.jiaokey.com/tag/企业管理表格课题组编.html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关键词搜索：https://www.jiaokey.com/tag/企业必备管理表格范本  第1册  经营战略  市场营销  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