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布莱克韦尔管理信息系统百科辞典</w:t>
      </w:r>
    </w:p>
    <w:p>
      <w:r>
        <w:rPr>
          <w:rFonts w:ascii="宋体" w:hAnsi="宋体" w:eastAsia="宋体"/>
          <w:sz w:val="24"/>
        </w:rPr>
        <w:t>（英）戈登B.戴维斯（DavisG.B.）主编；姚家奕译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布莱克韦尔管理信息系统百科辞典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（英）戈登B.戴维斯（DavisG.B.）主编；姚家奕译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本书出售、求购地址：https://www.jiaokey.com/book/detail/10408835.html</w:t>
      </w:r>
    </w:p>
    <w:p>
      <w:r>
        <w:t>更多相关图书推荐：https://www.jiaokey.com</w:t>
      </w:r>
    </w:p>
    <w:p>
      <w:r>
        <w:t>（英）戈登B.戴维斯（DavisG.B.）主编；姚家奕译 其他作品：https://www.jiaokey.com/tag/（英）戈登B.戴维斯（DavisG.B.）主编；姚家奕译.html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关键词搜索：https://www.jiaokey.com/tag/布莱克韦尔管理信息系统百科辞典.html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