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企业必备管理制度范本  第4册  组织与人事  行政与总务后勤</w:t>
      </w:r>
    </w:p>
    <w:p>
      <w:r>
        <w:rPr>
          <w:rFonts w:ascii="宋体" w:hAnsi="宋体" w:eastAsia="宋体"/>
          <w:sz w:val="24"/>
        </w:rPr>
        <w:t>甘华鸣主编；企业管理制度课题组编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企业必备管理制度范本  第4册  组织与人事  行政与总务后勤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甘华鸣主编；企业管理制度课题组编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本书出售、求购地址：https://www.jiaokey.com/book/detail/10408832.html</w:t>
      </w:r>
    </w:p>
    <w:p>
      <w:r>
        <w:t>更多相关图书推荐：https://www.jiaokey.com</w:t>
      </w:r>
    </w:p>
    <w:p>
      <w:r>
        <w:t>甘华鸣主编；企业管理制度课题组编 其他作品：https://www.jiaokey.com/tag/甘华鸣主编；企业管理制度课题组编.html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关键词搜索：https://www.jiaokey.com/tag/企业必备管理制度范本  第4册  组织与人事  行政与总务后勤.html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