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书名：寻找中国的新蓝筹股</w:t>
      </w:r>
    </w:p>
    <w:p>
      <w:r>
        <w:t>作者：高利，乔久立主编；程建宏等著</w:t>
      </w:r>
    </w:p>
    <w:p>
      <w:r>
        <w:t>出版社：深圳：海天出版社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寻找中国的新蓝筹股 评论地址：https://www.jiaokey.com/book/detail/10408814.html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