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书名：入世赢家 瞄准WTO动力股</w:t>
      </w:r>
    </w:p>
    <w:p>
      <w:r>
        <w:t>作者：金晓斌主编；海通证券研究所编写</w:t>
      </w:r>
    </w:p>
    <w:p>
      <w:r>
        <w:t>出版社：上海：百家出版社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入世赢家 瞄准WTO动力股 评论地址：https://www.jiaokey.com/book/detail/10408809.html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