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下一个富翁是你  家庭小本投资操作技巧</w:t>
      </w:r>
    </w:p>
    <w:p>
      <w:r>
        <w:rPr>
          <w:rFonts w:ascii="宋体" w:hAnsi="宋体" w:eastAsia="宋体"/>
          <w:sz w:val="24"/>
        </w:rPr>
        <w:t>袁鸿儒，袁伟编著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下一个富翁是你  家庭小本投资操作技巧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袁鸿儒，袁伟编著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本书出售、求购地址：https://www.jiaokey.com/book/detail/10408793.html</w:t>
      </w:r>
    </w:p>
    <w:p>
      <w:r>
        <w:t>更多相关图书推荐：https://www.jiaokey.com</w:t>
      </w:r>
    </w:p>
    <w:p>
      <w:r>
        <w:t>袁鸿儒，袁伟编著 其他作品：https://www.jiaokey.com/tag/袁鸿儒，袁伟编著.html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关键词搜索：https://www.jiaokey.com/tag/下一个富翁是你  家庭小本投资操作技巧.html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