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邮币卡投资指南</w:t>
      </w:r>
    </w:p>
    <w:p>
      <w:r>
        <w:rPr>
          <w:rFonts w:ascii="宋体" w:hAnsi="宋体" w:eastAsia="宋体"/>
          <w:sz w:val="24"/>
        </w:rPr>
        <w:t>万瑞嘉华经济研究部编著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邮币卡投资指南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本书出售、求购地址：https://www.jiaokey.com/book/detail/10408791.html</w:t>
      </w:r>
    </w:p>
    <w:p>
      <w:r>
        <w:t>更多相关图书推荐：https://www.jiaokey.com</w:t>
      </w:r>
    </w:p>
    <w:p>
      <w:r>
        <w:t>万瑞嘉华经济研究部编著 其他作品：https://www.jiaokey.com/tag/万瑞嘉华经济研究部编著.html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关键词搜索：https://www.jiaokey.com/tag/邮币卡投资指南.html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