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书名：备战H股 国内第一本深度研究H股的全景式力作</w:t>
      </w:r>
    </w:p>
    <w:p>
      <w:r>
        <w:t>作者:廖黎辉主编；江南证券研发中心编著</w:t>
      </w:r>
    </w:p>
    <w:p>
      <w:r>
        <w:t>出版社:上海：文汇出版社</w:t>
      </w:r>
    </w:p>
    <w:p>
      <w:r>
        <w:t>出版日期：2001.09</w:t>
      </w:r>
    </w:p>
    <w:p>
      <w:r>
        <w:t>总页数：418</w:t>
      </w:r>
    </w:p>
    <w:p>
      <w:r>
        <w:t>更多请访问教客网:www.jiaokey.com</w:t>
      </w:r>
    </w:p>
    <w:p>
      <w:r>
        <w:t>备战H股 国内第一本深度研究H股的全景式力作评论地址：https://www.jiaokey.com/book/detail/10408782.html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