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走进大户室  55位炒手大踢爆</w:t>
      </w:r>
    </w:p>
    <w:p>
      <w:r>
        <w:rPr>
          <w:rFonts w:ascii="宋体" w:hAnsi="宋体" w:eastAsia="宋体"/>
          <w:sz w:val="24"/>
        </w:rPr>
        <w:t>白青山，王琛著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走进大户室  55位炒手大踢爆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白青山，王琛著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本书出售、求购地址：https://www.jiaokey.com/book/detail/10408771.html</w:t>
      </w:r>
    </w:p>
    <w:p>
      <w:r>
        <w:t>更多相关图书推荐：https://www.jiaokey.com</w:t>
      </w:r>
    </w:p>
    <w:p>
      <w:r>
        <w:t>白青山，王琛著 其他作品：https://www.jiaokey.com/tag/白青山，王琛著.html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关键词搜索：https://www.jiaokey.com/tag/走进大户室  55位炒手大踢爆.html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