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书名：地产魔杖  用文字舞动百亿地产的神话</w:t>
      </w:r>
    </w:p>
    <w:p>
      <w:r>
        <w:t>作者：王侯著</w:t>
      </w:r>
    </w:p>
    <w:p>
      <w:r>
        <w:t>出版社：深圳：海天出版社</w:t>
      </w:r>
    </w:p>
    <w:p>
      <w:r>
        <w:t>出版日期：2001.05</w:t>
      </w:r>
    </w:p>
    <w:p>
      <w:r>
        <w:t>总页数：401</w:t>
      </w:r>
    </w:p>
    <w:p>
      <w:r>
        <w:t>更多请访问教客网: www.jiaokey.com</w:t>
      </w:r>
    </w:p>
    <w:p>
      <w:r>
        <w:t>地产魔杖  用文字舞动百亿地产的神话 评论地址：https://www.jiaokey.com/book/detail/10408760.html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